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1250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Зуеву Александру Анатольевичу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(ИНН 77</w:t>
      </w:r>
      <w:r>
        <w:rPr>
          <w:rFonts w:ascii="Times New Roman" w:eastAsia="Times New Roman" w:hAnsi="Times New Roman" w:cs="Times New Roman"/>
          <w:sz w:val="26"/>
          <w:szCs w:val="26"/>
        </w:rPr>
        <w:t>08400979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Зуеву Александру Анатольевичу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Зуев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Анатольевич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33747079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проценты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18481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 копейки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Style w:val="cat-UserDefinedgrp-19rplc-23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UserDefinedgrp-19rplc-23">
    <w:name w:val="cat-UserDefined grp-1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